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5-720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</w:t>
      </w:r>
      <w:r>
        <w:rPr>
          <w:rFonts w:ascii="Times New Roman" w:eastAsia="Times New Roman" w:hAnsi="Times New Roman" w:cs="Times New Roman"/>
          <w:sz w:val="26"/>
          <w:szCs w:val="26"/>
        </w:rPr>
        <w:t>жденное по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Молчанского </w:t>
      </w:r>
      <w:r>
        <w:rPr>
          <w:rStyle w:val="cat-FIOgrp-1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уч.2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OrganizationNamegrp-23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2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пп.1-3 п.2</w:t>
      </w:r>
      <w:r>
        <w:rPr>
          <w:rFonts w:ascii="Times New Roman" w:eastAsia="Times New Roman" w:hAnsi="Times New Roman" w:cs="Times New Roman"/>
          <w:sz w:val="26"/>
          <w:szCs w:val="26"/>
        </w:rPr>
        <w:t>,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ьного закона от </w:t>
      </w:r>
      <w:r>
        <w:rPr>
          <w:rStyle w:val="cat-Dategrp-5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ХМАО-</w:t>
      </w:r>
      <w:r>
        <w:rPr>
          <w:rFonts w:ascii="Times New Roman" w:eastAsia="Times New Roman" w:hAnsi="Times New Roman" w:cs="Times New Roman"/>
          <w:sz w:val="26"/>
          <w:szCs w:val="26"/>
        </w:rPr>
        <w:t>Югре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24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лицах за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8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пп.1-3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ст.11 Федерального закона от </w:t>
      </w:r>
      <w:r>
        <w:rPr>
          <w:rStyle w:val="cat-Dategrp-9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6"/>
          <w:szCs w:val="26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6"/>
          <w:szCs w:val="26"/>
        </w:rPr>
        <w:t>дел 1.2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24 </w:t>
      </w:r>
      <w:r>
        <w:rPr>
          <w:rStyle w:val="cat-Timegrp-24rplc-2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выходные дни).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Однако сведения по форм</w:t>
      </w:r>
      <w:r>
        <w:rPr>
          <w:rFonts w:ascii="Times New Roman" w:eastAsia="Times New Roman" w:hAnsi="Times New Roman" w:cs="Times New Roman"/>
          <w:sz w:val="26"/>
          <w:szCs w:val="26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7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 нарушением срока </w:t>
      </w:r>
      <w:r>
        <w:rPr>
          <w:rStyle w:val="cat-Dategrp-12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4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о выявлении правонарушения от </w:t>
      </w:r>
      <w:r>
        <w:rPr>
          <w:rStyle w:val="cat-Dategrp-1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в отношении </w:t>
      </w:r>
      <w:r>
        <w:rPr>
          <w:rStyle w:val="cat-OrganizationNamegrp-23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страховом стаже застрахованных лиц по форме ЕФС-1 раздел 1 подраздел 1.2 за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скриншотом программного обеспечения обращения от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19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6"/>
          <w:szCs w:val="26"/>
        </w:rPr>
        <w:t>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Молчанского </w:t>
      </w:r>
      <w:r>
        <w:rPr>
          <w:rStyle w:val="cat-FIOgrp-17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штрафа в размере </w:t>
      </w:r>
      <w:r>
        <w:rPr>
          <w:rStyle w:val="cat-Sumgrp-21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6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7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8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9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293015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0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5rplc-10">
    <w:name w:val="cat-Time grp-25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Timegrp-24rplc-23">
    <w:name w:val="cat-Time grp-2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OrganizationNamegrp-23rplc-28">
    <w:name w:val="cat-OrganizationName grp-23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OrganizationNamegrp-23rplc-37">
    <w:name w:val="cat-OrganizationName grp-23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Sumgrp-21rplc-39">
    <w:name w:val="cat-Sum grp-21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